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DAMAGE RESPONSIBILITY FORM / FORMULARZ ODPOWIEDZIALNOŚCI ZA PRZESTRZEŃ</w:t>
      </w:r>
    </w:p>
    <w:p>
      <w:r>
        <w:t>This form must be signed by every artist or participant before using the gallery space. Its purpose is to ensure the protection of the space and responsibility for any damage caused during the exhibition.</w:t>
        <w:br/>
        <w:br/>
        <w:t>Formularz ten musi zostać podpisany przez każdego artystę lub uczestnika przed rozpoczęciem korzystania z przestrzeni galerii. Ma on na celu zabezpieczenie przestrzeni oraz odpowiedzialność za ewentualne szkody powstałe w trakcie trwania wystawy.</w:t>
      </w:r>
    </w:p>
    <w:p>
      <w:pPr>
        <w:pStyle w:val="Heading2"/>
      </w:pPr>
      <w:r>
        <w:t>Terms / Warunki</w:t>
      </w:r>
    </w:p>
    <w:p>
      <w:r>
        <w:t>- The gallery space must be returned in the same condition as it was received.</w:t>
        <w:br/>
        <w:t>- Any drilling, hammering, painting, or altering of walls, floors or fixtures is strictly prohibited unless approved in writing.</w:t>
        <w:br/>
        <w:t>- Any damage caused to the space will be assessed, and the artist agrees to cover the cost of repair.</w:t>
        <w:br/>
        <w:t>- The gallery may withhold a refundable deposit until the condition of the space is verified.</w:t>
        <w:br/>
        <w:br/>
        <w:t>- Przestrzeń galerii musi zostać zwrócona w stanie nienaruszonym.</w:t>
        <w:br/>
        <w:t>- Wiercenie, wbijanie gwoździ, malowanie lub jakiekolwiek modyfikacje ścian, podłóg i elementów wyposażenia są zabronione bez pisemnej zgody.</w:t>
        <w:br/>
        <w:t>- W przypadku uszkodzeń przestrzeni, artysta zobowiązuje się do pokrycia kosztów naprawy.</w:t>
        <w:br/>
        <w:t>- Galeria może zatrzymać zwrotną kaucję do czasu weryfikacji stanu przestrzeni.</w:t>
      </w:r>
    </w:p>
    <w:p>
      <w:r>
        <w:br/>
        <w:t>I agree to the above terms and accept full responsibility for any damage caused during my use of the gallery space.</w:t>
        <w:br/>
      </w:r>
    </w:p>
    <w:p>
      <w:r>
        <w:t>Wyrażam zgodę na powyższe warunki i akceptuję pełną odpowiedzialność za wszelkie szkody powstałe podczas mojego korzystania z przestrzeni galerii.</w:t>
        <w:br/>
      </w:r>
    </w:p>
    <w:p>
      <w:r>
        <w:t>Name / Imię i nazwisko: ____________________________________________</w:t>
      </w:r>
    </w:p>
    <w:p>
      <w:r>
        <w:t>Date / Data: __________________________</w:t>
      </w:r>
    </w:p>
    <w:p>
      <w:r>
        <w:t>Signature / Podpis: 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